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418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Бойков С.М.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Бойков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Бойков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Бойков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Бойков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ind w:firstLine="142"/>
        <w:jc w:val="both"/>
      </w:pP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418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7">
    <w:name w:val="cat-Date grp-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